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09-86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Алмаза Альбиртовича,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Сайфуллин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18810502241105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446110 от </w:t>
      </w:r>
      <w:r>
        <w:rPr>
          <w:rFonts w:ascii="Times New Roman" w:eastAsia="Times New Roman" w:hAnsi="Times New Roman" w:cs="Times New Roman"/>
          <w:sz w:val="28"/>
          <w:szCs w:val="28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Сайфуллин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Сайфуллин А.А.,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18810502241105031274 от 05.11.2024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Сайфуллина Алмаза Альбиртовича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12520110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5480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8">
    <w:name w:val="cat-UserDefined grp-3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AFF63-5CF5-4A6D-858A-F3DAFD3C297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